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动态目标防御  为应对赛博威胁构建非对称的不确定性</w:t>
      </w:r>
    </w:p>
    <w:p>
      <w:r>
        <w:rPr>
          <w:rFonts w:ascii="宋体" w:hAnsi="宋体" w:eastAsia="宋体"/>
          <w:sz w:val="24"/>
        </w:rPr>
        <w:t>（美）贾乔迪亚编著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动态目标防御  为应对赛博威胁构建非对称的不确定性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（美）贾乔迪亚编著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本书出售、求购地址：https://www.jiaokey.com/book/detail/13696419.html</w:t>
      </w:r>
    </w:p>
    <w:p>
      <w:r>
        <w:t>更多相关图书推荐：https://www.jiaokey.com</w:t>
      </w:r>
    </w:p>
    <w:p>
      <w:r>
        <w:t>（美）贾乔迪亚编著 其他作品：https://www.jiaokey.com/tag/（美）贾乔迪亚编著.html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关键词搜索：https://www.jiaokey.com/tag/动态目标防御  为应对赛博威胁构建非对称的不确定性.html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