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固体氧化物燃料电池的动态建模与预测控制</w:t>
      </w:r>
    </w:p>
    <w:p>
      <w:r>
        <w:rPr>
          <w:rFonts w:ascii="宋体" w:hAnsi="宋体" w:eastAsia="宋体"/>
          <w:sz w:val="24"/>
        </w:rPr>
        <w:t>（加）黄彪，（加）齐宇同，（加）莫希德著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固体氧化物燃料电池的动态建模与预测控制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（加）黄彪，（加）齐宇同，（加）莫希德著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本书出售、求购地址：https://www.jiaokey.com/book/detail/13696397.html</w:t>
      </w:r>
    </w:p>
    <w:p>
      <w:r>
        <w:t>更多相关图书推荐：https://www.jiaokey.com</w:t>
      </w:r>
    </w:p>
    <w:p>
      <w:r>
        <w:t>（加）黄彪，（加）齐宇同，（加）莫希德著 其他作品：https://www.jiaokey.com/tag/（加）黄彪，（加）齐宇同，（加）莫希德著.html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关键词搜索：https://www.jiaokey.com/tag/固体氧化物燃料电池的动态建模与预测控制.html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