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软岩隧道变形特性和施工对策</w:t>
      </w:r>
    </w:p>
    <w:p>
      <w:r>
        <w:rPr>
          <w:rFonts w:ascii="宋体" w:hAnsi="宋体" w:eastAsia="宋体"/>
          <w:sz w:val="24"/>
        </w:rPr>
        <w:t>陈寿根，杨家松，陈亮著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软岩隧道变形特性和施工对策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陈寿根，杨家松，陈亮著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本书出售、求购地址：https://www.jiaokey.com/book/detail/13696372.html</w:t>
      </w:r>
    </w:p>
    <w:p>
      <w:r>
        <w:t>更多相关图书推荐：https://www.jiaokey.com</w:t>
      </w:r>
    </w:p>
    <w:p>
      <w:r>
        <w:t>陈寿根，杨家松，陈亮著 其他作品：https://www.jiaokey.com/tag/陈寿根，杨家松，陈亮著.html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关键词搜索：https://www.jiaokey.com/tag/软岩隧道变形特性和施工对策.html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