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大气二次有机气溶胶污染特征及模拟研究</w:t>
      </w:r>
    </w:p>
    <w:p>
      <w:r>
        <w:rPr>
          <w:rFonts w:ascii="宋体" w:hAnsi="宋体" w:eastAsia="宋体"/>
          <w:sz w:val="24"/>
        </w:rPr>
        <w:t>郝吉明，吕子峰，楚碧武，武山，赵喆等著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大气二次有机气溶胶污染特征及模拟研究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郝吉明，吕子峰，楚碧武，武山，赵喆等著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本书出售、求购地址：https://www.jiaokey.com/book/detail/13696359.html</w:t>
      </w:r>
    </w:p>
    <w:p>
      <w:r>
        <w:t>更多相关图书推荐：https://www.jiaokey.com</w:t>
      </w:r>
    </w:p>
    <w:p>
      <w:r>
        <w:t>郝吉明，吕子峰，楚碧武，武山，赵喆等著 其他作品：https://www.jiaokey.com/tag/郝吉明，吕子峰，楚碧武，武山，赵喆等著.html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关键词搜索：https://www.jiaokey.com/tag/大气二次有机气溶胶污染特征及模拟研究.html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