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书名：时光记忆  一个50后记者的速写笔记</w:t>
      </w:r>
    </w:p>
    <w:p>
      <w:r>
        <w:t>作者：王蓬著</w:t>
      </w:r>
    </w:p>
    <w:p>
      <w:r>
        <w:t>出版社：北京：中国国际广播出版社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时光记忆  一个50后记者的速写笔记 评论地址：https://www.jiaokey.com/book/detail/13696340.html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