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多元文化时代的比较文学=COMPARATIVE LITERATURE IN THE AGE OF MULTICULTURALISM</w:t>
      </w:r>
    </w:p>
    <w:p>
      <w:r>
        <w:rPr>
          <w:rFonts w:ascii="宋体" w:hAnsi="宋体" w:eastAsia="宋体"/>
          <w:sz w:val="24"/>
        </w:rPr>
        <w:t>（美）查尔斯·伯恩海默编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多元文化时代的比较文学=COMPARATIVE LITERATURE IN THE AGE OF MULTICULTURALISM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（美）查尔斯·伯恩海默编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本书出售、求购地址：https://www.jiaokey.com/book/detail/13696328.html</w:t>
      </w:r>
    </w:p>
    <w:p>
      <w:r>
        <w:t>更多相关图书推荐：https://www.jiaokey.com</w:t>
      </w:r>
    </w:p>
    <w:p>
      <w:r>
        <w:t>（美）查尔斯·伯恩海默编 其他作品：https://www.jiaokey.com/tag/（美）查尔斯·伯恩海默编.html</w:t>
      </w:r>
    </w:p>
    <w:p>
      <w:r>
        <w:t>关键词搜索：https://www.jiaokey.com/tag/多元文化时代的比较文学=COMPARATIVE LITERATURE IN THE AGE OF MULTICULTURALISM.html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