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生物学巨匠：从雷到汉密尔顿</w:t>
      </w:r>
    </w:p>
    <w:p>
      <w:r>
        <w:rPr>
          <w:rFonts w:ascii="宋体" w:hAnsi="宋体" w:eastAsia="宋体"/>
          <w:sz w:val="24"/>
        </w:rPr>
        <w:t>约安·詹姆斯著；张钫译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生物学巨匠：从雷到汉密尔顿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约安·詹姆斯著；张钫译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本书出售、求购地址：https://www.jiaokey.com/book/detail/13696321.html</w:t>
      </w:r>
    </w:p>
    <w:p>
      <w:r>
        <w:t>更多相关图书推荐：https://www.jiaokey.com</w:t>
      </w:r>
    </w:p>
    <w:p>
      <w:r>
        <w:t>约安·詹姆斯著；张钫译 其他作品：https://www.jiaokey.com/tag/约安·詹姆斯著；张钫译.html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关键词搜索：https://www.jiaokey.com/tag/生物学巨匠：从雷到汉密尔顿.html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