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诉权保障研究  宪法与民事诉讼法视角的考察  investigate from the view of constitution and civil procedure law</w:t>
      </w:r>
    </w:p>
    <w:p>
      <w:r>
        <w:rPr>
          <w:rFonts w:ascii="宋体" w:hAnsi="宋体" w:eastAsia="宋体"/>
          <w:sz w:val="24"/>
        </w:rPr>
        <w:t>刘敏著；樊崇义总主编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诉权保障研究  宪法与民事诉讼法视角的考察  investigate from the view of constitution and civil procedure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刘敏著；樊崇义总主编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本书出售、求购地址：https://www.jiaokey.com/book/detail/13696300.html</w:t>
      </w:r>
    </w:p>
    <w:p>
      <w:r>
        <w:t>更多相关图书推荐：https://www.jiaokey.com</w:t>
      </w:r>
    </w:p>
    <w:p>
      <w:r>
        <w:t>刘敏著；樊崇义总主编 其他作品：https://www.jiaokey.com/tag/刘敏著；樊崇义总主编.html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关键词搜索：https://www.jiaokey.com/tag/诉权保障研究  宪法与民事诉讼法视角的考察  investigate from the view of constitution and civil procedure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