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全球养老金危机  空账及其填补方式</w:t>
      </w:r>
    </w:p>
    <w:p>
      <w:r>
        <w:rPr>
          <w:rFonts w:ascii="宋体" w:hAnsi="宋体" w:eastAsia="宋体"/>
          <w:sz w:val="24"/>
        </w:rPr>
        <w:t>（美）理查德·马林著；万谊娜，陈少平译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全球养老金危机  空账及其填补方式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（美）理查德·马林著；万谊娜，陈少平译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本书出售、求购地址：https://www.jiaokey.com/book/detail/13696289.html</w:t>
      </w:r>
    </w:p>
    <w:p>
      <w:r>
        <w:t>更多相关图书推荐：https://www.jiaokey.com</w:t>
      </w:r>
    </w:p>
    <w:p>
      <w:r>
        <w:t>（美）理查德·马林著；万谊娜，陈少平译 其他作品：https://www.jiaokey.com/tag/（美）理查德·马林著；万谊娜，陈少平译.html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关键词搜索：https://www.jiaokey.com/tag/全球养老金危机  空账及其填补方式.html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