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书名：多面普京</w:t>
      </w:r>
    </w:p>
    <w:p>
      <w:r>
        <w:t>作者：郑建新编著</w:t>
      </w:r>
    </w:p>
    <w:p>
      <w:r>
        <w:t>出版社：广州：南方日报出版社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多面普京 评论地址：https://www.jiaokey.com/book/detail/13696286.html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