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书名：瞿秋白与中共党史</w:t>
      </w:r>
    </w:p>
    <w:p>
      <w:r>
        <w:t>作者：季甄馥著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瞿秋白与中共党史 评论地址：https://www.jiaokey.com/book/detail/13696285.html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