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品味生活系列  3  鸡尾酒品鉴大全</w:t>
      </w:r>
    </w:p>
    <w:p>
      <w:r>
        <w:rPr>
          <w:rFonts w:ascii="宋体" w:hAnsi="宋体" w:eastAsia="宋体"/>
          <w:sz w:val="24"/>
        </w:rPr>
        <w:t>日本YYT工作室编著；卢永妮译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品味生活系列  3  鸡尾酒品鉴大全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日本YYT工作室编著；卢永妮译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本书出售、求购地址：https://www.jiaokey.com/book/detail/13696278.html</w:t>
      </w:r>
    </w:p>
    <w:p>
      <w:r>
        <w:t>更多相关图书推荐：https://www.jiaokey.com</w:t>
      </w:r>
    </w:p>
    <w:p>
      <w:r>
        <w:t>日本YYT工作室编著；卢永妮译 其他作品：https://www.jiaokey.com/tag/日本YYT工作室编著；卢永妮译.html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关键词搜索：https://www.jiaokey.com/tag/品味生活系列  3  鸡尾酒品鉴大全.html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