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合流制排水系统污染控制原理与技术</w:t>
      </w:r>
    </w:p>
    <w:p>
      <w:r>
        <w:rPr>
          <w:rFonts w:ascii="宋体" w:hAnsi="宋体" w:eastAsia="宋体"/>
          <w:sz w:val="24"/>
        </w:rPr>
        <w:t>吴春笃，解清杰，陶明清著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合流制排水系统污染控制原理与技术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吴春笃，解清杰，陶明清著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本书出售、求购地址：https://www.jiaokey.com/book/detail/13696260.html</w:t>
      </w:r>
    </w:p>
    <w:p>
      <w:r>
        <w:t>更多相关图书推荐：https://www.jiaokey.com</w:t>
      </w:r>
    </w:p>
    <w:p>
      <w:r>
        <w:t>吴春笃，解清杰，陶明清著 其他作品：https://www.jiaokey.com/tag/吴春笃，解清杰，陶明清著.html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关键词搜索：https://www.jiaokey.com/tag/合流制排水系统污染控制原理与技术.html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