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实拍精通NIKON D7000摄影圣经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实拍精通NIKON D7000摄影圣经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本书出售、求购地址：https://www.jiaokey.com/book/detail/13696259.html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关键词搜索：https://www.jiaokey.com/tag/实拍精通NIKON D7000摄影圣经.html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