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数学建模及其软件实现</w:t>
      </w:r>
    </w:p>
    <w:p>
      <w:r>
        <w:rPr>
          <w:rFonts w:ascii="宋体" w:hAnsi="宋体" w:eastAsia="宋体"/>
          <w:sz w:val="24"/>
        </w:rPr>
        <w:t>王玉英主编；史加荣，王建国，鲁萍副主编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数学建模及其软件实现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王玉英主编；史加荣，王建国，鲁萍副主编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本书出售、求购地址：https://www.jiaokey.com/book/detail/13696241.html</w:t>
      </w:r>
    </w:p>
    <w:p>
      <w:r>
        <w:t>更多相关图书推荐：https://www.jiaokey.com</w:t>
      </w:r>
    </w:p>
    <w:p>
      <w:r>
        <w:t>王玉英主编；史加荣，王建国，鲁萍副主编 其他作品：https://www.jiaokey.com/tag/王玉英主编；史加荣，王建国，鲁萍副主编.html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关键词搜索：https://www.jiaokey.com/tag/数学建模及其软件实现.html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