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数学一  2016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数学一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本书出售、求购地址：https://www.jiaokey.com/book/detail/13696182.html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数学一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