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考研数学高等数学基础教材  2016</w:t>
      </w:r>
    </w:p>
    <w:p>
      <w:r>
        <w:rPr>
          <w:rFonts w:ascii="宋体" w:hAnsi="宋体" w:eastAsia="宋体"/>
          <w:sz w:val="24"/>
        </w:rPr>
        <w:t>万学海文考试研究中心编；李铮主编；赵达夫主审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考研数学高等数学基础教材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万学海文考试研究中心编；李铮主编；赵达夫主审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本书出售、求购地址：https://www.jiaokey.com/book/detail/13696180.html</w:t>
      </w:r>
    </w:p>
    <w:p>
      <w:r>
        <w:t>更多相关图书推荐：https://www.jiaokey.com</w:t>
      </w:r>
    </w:p>
    <w:p>
      <w:r>
        <w:t>万学海文考试研究中心编；李铮主编；赵达夫主审 其他作品：https://www.jiaokey.com/tag/万学海文考试研究中心编；李铮主编；赵达夫主审.html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关键词搜索：https://www.jiaokey.com/tag/考研数学高等数学基础教材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