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生物流体力学  人体循环系统</w:t>
      </w:r>
    </w:p>
    <w:p>
      <w:r>
        <w:rPr>
          <w:rFonts w:ascii="宋体" w:hAnsi="宋体" w:eastAsia="宋体"/>
          <w:sz w:val="24"/>
        </w:rPr>
        <w:t>（美）钱德兰，（美）里特杰斯，（美）尤甘纳坦编著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生物流体力学  人体循环系统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（美）钱德兰，（美）里特杰斯，（美）尤甘纳坦编著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本书出售、求购地址：https://www.jiaokey.com/book/detail/13696177.html</w:t>
      </w:r>
    </w:p>
    <w:p>
      <w:r>
        <w:t>更多相关图书推荐：https://www.jiaokey.com</w:t>
      </w:r>
    </w:p>
    <w:p>
      <w:r>
        <w:t>（美）钱德兰，（美）里特杰斯，（美）尤甘纳坦编著 其他作品：https://www.jiaokey.com/tag/（美）钱德兰，（美）里特杰斯，（美）尤甘纳坦编著.html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关键词搜索：https://www.jiaokey.com/tag/生物流体力学  人体循环系统.html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