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中国海洋工程与科技发展战略研究  海洋探测与装备卷</w:t>
      </w:r>
    </w:p>
    <w:p>
      <w:r>
        <w:rPr>
          <w:rFonts w:ascii="宋体" w:hAnsi="宋体" w:eastAsia="宋体"/>
          <w:sz w:val="24"/>
        </w:rPr>
        <w:t>金翔龙主编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中国海洋工程与科技发展战略研究  海洋探测与装备卷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本书出售、求购地址：https://www.jiaokey.com/book/detail/13696141.html</w:t>
      </w:r>
    </w:p>
    <w:p>
      <w:r>
        <w:t>更多相关图书推荐：https://www.jiaokey.com</w:t>
      </w:r>
    </w:p>
    <w:p>
      <w:r>
        <w:t>金翔龙主编 其他作品：https://www.jiaokey.com/tag/金翔龙主编.html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关键词搜索：https://www.jiaokey.com/tag/中国海洋工程与科技发展战略研究  海洋探测与装备卷.html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