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书名：MATLAB与测量数据处理</w:t>
      </w:r>
    </w:p>
    <w:p>
      <w:r>
        <w:t>作者:赵相伟，徐永梅，姜岩，汤伏全，石双忠，黄远程，姜岳编著</w:t>
      </w:r>
    </w:p>
    <w:p>
      <w:r>
        <w:t>出版社:徐州:中国矿业大学出版社,2014.03</w:t>
      </w:r>
    </w:p>
    <w:p>
      <w:r>
        <w:t>出版日期：</w:t>
      </w:r>
    </w:p>
    <w:p>
      <w:r>
        <w:t>总页数：316</w:t>
      </w:r>
    </w:p>
    <w:p>
      <w:r>
        <w:t>更多请访问教客网:www.jiaokey.com</w:t>
      </w:r>
    </w:p>
    <w:p>
      <w:r>
        <w:t>MATLAB与测量数据处理评论地址：https://www.jiaokey.com/book/detail/13696138.html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