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多尺度模糊地理空间分析  基于区间2-型模糊集</w:t>
      </w:r>
    </w:p>
    <w:p>
      <w:r>
        <w:rPr>
          <w:rFonts w:ascii="宋体" w:hAnsi="宋体" w:eastAsia="宋体"/>
          <w:sz w:val="24"/>
        </w:rPr>
        <w:t>郭继发著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多尺度模糊地理空间分析  基于区间2-型模糊集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本书出售、求购地址：https://www.jiaokey.com/book/detail/13696137.html</w:t>
      </w:r>
    </w:p>
    <w:p>
      <w:r>
        <w:t>更多相关图书推荐：https://www.jiaokey.com</w:t>
      </w:r>
    </w:p>
    <w:p>
      <w:r>
        <w:t>郭继发著 其他作品：https://www.jiaokey.com/tag/郭继发著.html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关键词搜索：https://www.jiaokey.com/tag/多尺度模糊地理空间分析  基于区间2-型模糊集.html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