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书名：星际穿越  那些匪夷所思的宇宙常识</w:t>
      </w:r>
    </w:p>
    <w:p>
      <w:r>
        <w:t>作者:李娟娟著</w:t>
      </w:r>
    </w:p>
    <w:p>
      <w:r>
        <w:t>出版社:北京：中国法制出版社</w:t>
      </w:r>
    </w:p>
    <w:p>
      <w:r>
        <w:t>出版日期：2015.02</w:t>
      </w:r>
    </w:p>
    <w:p>
      <w:r>
        <w:t>总页数：210</w:t>
      </w:r>
    </w:p>
    <w:p>
      <w:r>
        <w:t>更多请访问教客网:www.jiaokey.com</w:t>
      </w:r>
    </w:p>
    <w:p>
      <w:r>
        <w:t>星际穿越  那些匪夷所思的宇宙常识评论地址：https://www.jiaokey.com/book/detail/13696135.html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