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世界上最伟大的演讲词  最受欢迎的演讲与口才秘术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世界上最伟大的演讲词  最受欢迎的演讲与口才秘术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本书出售、求购地址：https://www.jiaokey.com/book/detail/13696114.html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关键词搜索：https://www.jiaokey.com/tag/世界上最伟大的演讲词  最受欢迎的演讲与口才秘术.html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