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作者：韩晶玉主编；袁月，吴殿倬，王才兴副主编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国际市场营销 评论地址：https://www.jiaokey.com/book/detail/13696101.html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