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外包实践  从信息系统到业务流程外包与离岸外包</w:t>
      </w:r>
    </w:p>
    <w:p>
      <w:r>
        <w:rPr>
          <w:rFonts w:ascii="宋体" w:hAnsi="宋体" w:eastAsia="宋体"/>
          <w:sz w:val="24"/>
        </w:rPr>
        <w:t>（英）莱斯利·威尔科克斯（LeslieP.Willcocks），（美）玛丽·拉塞蒂（MaryC.Lacity）著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外包实践  从信息系统到业务流程外包与离岸外包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（英）莱斯利·威尔科克斯（LeslieP.Willcocks），（美）玛丽·拉塞蒂（MaryC.Lacity）著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本书出售、求购地址：https://www.jiaokey.com/book/detail/13696093.html</w:t>
      </w:r>
    </w:p>
    <w:p>
      <w:r>
        <w:t>更多相关图书推荐：https://www.jiaokey.com</w:t>
      </w:r>
    </w:p>
    <w:p>
      <w:r>
        <w:t>（英）莱斯利·威尔科克斯（LeslieP.Willcocks），（美）玛丽·拉塞蒂（MaryC.Lacity）著 其他作品：https://www.jiaokey.com/tag/（英）莱斯利·威尔科克斯（LeslieP.Willcocks），（美）玛丽·拉塞蒂（MaryC.Lacity）著.html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关键词搜索：https://www.jiaokey.com/tag/外包实践  从信息系统到业务流程外包与离岸外包.html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