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中俄农村图书馆建设历史与经验比较研究  以俄罗斯远东和中国东北为例</w:t>
      </w:r>
    </w:p>
    <w:p>
      <w:r>
        <w:rPr>
          <w:rFonts w:ascii="宋体" w:hAnsi="宋体" w:eastAsia="宋体"/>
          <w:sz w:val="24"/>
        </w:rPr>
        <w:t>王迎胜著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中俄农村图书馆建设历史与经验比较研究  以俄罗斯远东和中国东北为例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本书出售、求购地址：https://www.jiaokey.com/book/detail/13696090.html</w:t>
      </w:r>
    </w:p>
    <w:p>
      <w:r>
        <w:t>更多相关图书推荐：https://www.jiaokey.com</w:t>
      </w:r>
    </w:p>
    <w:p>
      <w:r>
        <w:t>王迎胜著 其他作品：https://www.jiaokey.com/tag/王迎胜著.html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关键词搜索：https://www.jiaokey.com/tag/中俄农村图书馆建设历史与经验比较研究  以俄罗斯远东和中国东北为例.html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