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诗的哲学默想录</w:t>
      </w:r>
    </w:p>
    <w:p>
      <w:r>
        <w:rPr>
          <w:rFonts w:ascii="宋体" w:hAnsi="宋体" w:eastAsia="宋体"/>
          <w:sz w:val="24"/>
        </w:rPr>
        <w:t>（德）鲍姆嘉通著；王旭晓译；滕守尧校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诗的哲学默想录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（德）鲍姆嘉通著；王旭晓译；滕守尧校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本书出售、求购地址：https://www.jiaokey.com/book/detail/13696086.html</w:t>
      </w:r>
    </w:p>
    <w:p>
      <w:r>
        <w:t>更多相关图书推荐：https://www.jiaokey.com</w:t>
      </w:r>
    </w:p>
    <w:p>
      <w:r>
        <w:t>（德）鲍姆嘉通著；王旭晓译；滕守尧校 其他作品：https://www.jiaokey.com/tag/（德）鲍姆嘉通著；王旭晓译；滕守尧校.html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关键词搜索：https://www.jiaokey.com/tag/诗的哲学默想录.html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