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智慧城市中的移动互联网技术</w:t>
      </w:r>
    </w:p>
    <w:p>
      <w:r>
        <w:rPr>
          <w:rFonts w:ascii="宋体" w:hAnsi="宋体" w:eastAsia="宋体"/>
          <w:sz w:val="24"/>
        </w:rPr>
        <w:t>秦志光主编；程红蓉，周尔强，熊虎编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智慧城市中的移动互联网技术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秦志光主编；程红蓉，周尔强，熊虎编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本书出售、求购地址：https://www.jiaokey.com/book/detail/13696081.html</w:t>
      </w:r>
    </w:p>
    <w:p>
      <w:r>
        <w:t>更多相关图书推荐：https://www.jiaokey.com</w:t>
      </w:r>
    </w:p>
    <w:p>
      <w:r>
        <w:t>秦志光主编；程红蓉，周尔强，熊虎编 其他作品：https://www.jiaokey.com/tag/秦志光主编；程红蓉，周尔强，熊虎编.html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关键词搜索：https://www.jiaokey.com/tag/智慧城市中的移动互联网技术.html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