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卡夫卡谈话录</w:t>
      </w:r>
    </w:p>
    <w:p>
      <w:r>
        <w:rPr>
          <w:rFonts w:ascii="宋体" w:hAnsi="宋体" w:eastAsia="宋体"/>
          <w:sz w:val="24"/>
        </w:rPr>
        <w:t>（美）卡夫卡口述；（捷）雅诺施记述；赵登荣译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（美）卡夫卡口述；（捷）雅诺施记述；赵登荣译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本书出售、求购地址：https://www.jiaokey.com/book/detail/13696050.html</w:t>
      </w:r>
    </w:p>
    <w:p>
      <w:r>
        <w:t>更多相关图书推荐：https://www.jiaokey.com</w:t>
      </w:r>
    </w:p>
    <w:p>
      <w:r>
        <w:t>（美）卡夫卡口述；（捷）雅诺施记述；赵登荣译 其他作品：https://www.jiaokey.com/tag/（美）卡夫卡口述；（捷）雅诺施记述；赵登荣译.html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关键词搜索：https://www.jiaokey.com/tag/卡夫卡谈话录.html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