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个人本体论研究  对科学哲学根的探索</w:t>
      </w:r>
    </w:p>
    <w:p>
      <w:r>
        <w:rPr>
          <w:rFonts w:ascii="宋体" w:hAnsi="宋体" w:eastAsia="宋体"/>
          <w:sz w:val="24"/>
        </w:rPr>
        <w:t>张龙革著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个人本体论研究  对科学哲学根的探索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张龙革著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本书出售、求购地址：https://www.jiaokey.com/book/detail/13696048.html</w:t>
      </w:r>
    </w:p>
    <w:p>
      <w:r>
        <w:t>更多相关图书推荐：https://www.jiaokey.com</w:t>
      </w:r>
    </w:p>
    <w:p>
      <w:r>
        <w:t>张龙革著 其他作品：https://www.jiaokey.com/tag/张龙革著.html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关键词搜索：https://www.jiaokey.com/tag/个人本体论研究  对科学哲学根的探索.html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