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预感突然来袭  心理学家如何解读神秘的预感现象</w:t>
      </w:r>
    </w:p>
    <w:p>
      <w:r>
        <w:rPr>
          <w:rFonts w:ascii="宋体" w:hAnsi="宋体" w:eastAsia="宋体"/>
          <w:sz w:val="24"/>
        </w:rPr>
        <w:t>（美）珍妮·布朗克豪斯特著；段鑫星译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预感突然来袭  心理学家如何解读神秘的预感现象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（美）珍妮·布朗克豪斯特著；段鑫星译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本书出售、求购地址：https://www.jiaokey.com/book/detail/13696040.html</w:t>
      </w:r>
    </w:p>
    <w:p>
      <w:r>
        <w:t>更多相关图书推荐：https://www.jiaokey.com</w:t>
      </w:r>
    </w:p>
    <w:p>
      <w:r>
        <w:t>（美）珍妮·布朗克豪斯特著；段鑫星译 其他作品：https://www.jiaokey.com/tag/（美）珍妮·布朗克豪斯特著；段鑫星译.html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关键词搜索：https://www.jiaokey.com/tag/预感突然来袭  心理学家如何解读神秘的预感现象.html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