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能源政策与法律  国别和制度比较</w:t>
      </w:r>
    </w:p>
    <w:p>
      <w:r>
        <w:rPr>
          <w:rFonts w:ascii="宋体" w:hAnsi="宋体" w:eastAsia="宋体"/>
          <w:sz w:val="24"/>
        </w:rPr>
        <w:t>杜群，王利等著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能源政策与法律  国别和制度比较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杜群，王利等著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本书出售、求购地址：https://www.jiaokey.com/book/detail/13696030.html</w:t>
      </w:r>
    </w:p>
    <w:p>
      <w:r>
        <w:t>更多相关图书推荐：https://www.jiaokey.com</w:t>
      </w:r>
    </w:p>
    <w:p>
      <w:r>
        <w:t>杜群，王利等著 其他作品：https://www.jiaokey.com/tag/杜群，王利等著.html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关键词搜索：https://www.jiaokey.com/tag/能源政策与法律  国别和制度比较.html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