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中国企业自主创新及测度研究  基于政府资金和政策支持角度</w:t>
      </w:r>
    </w:p>
    <w:p>
      <w:r>
        <w:rPr>
          <w:rFonts w:ascii="宋体" w:hAnsi="宋体" w:eastAsia="宋体"/>
          <w:sz w:val="24"/>
        </w:rPr>
        <w:t>寇琳琳著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中国企业自主创新及测度研究  基于政府资金和政策支持角度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寇琳琳著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本书出售、求购地址：https://www.jiaokey.com/book/detail/13696028.html</w:t>
      </w:r>
    </w:p>
    <w:p>
      <w:r>
        <w:t>更多相关图书推荐：https://www.jiaokey.com</w:t>
      </w:r>
    </w:p>
    <w:p>
      <w:r>
        <w:t>寇琳琳著 其他作品：https://www.jiaokey.com/tag/寇琳琳著.html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关键词搜索：https://www.jiaokey.com/tag/中国企业自主创新及测度研究  基于政府资金和政策支持角度.html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