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  我的互联网哲学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  我的互联网哲学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本书出售、求购地址：https://www.jiaokey.com/book/detail/13695984.html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关键词搜索：https://www.jiaokey.com/tag/马化腾  我的互联网哲学.html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