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书名：人间词话精读  大师笔下最美诗词品鉴</w:t>
      </w:r>
    </w:p>
    <w:p>
      <w:r>
        <w:t>作者：苏缨著</w:t>
      </w:r>
    </w:p>
    <w:p>
      <w:r>
        <w:t>出版社：长沙:湖南文艺出版社,2015.02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人间词话精读  大师笔下最美诗词品鉴 评论地址：https://www.jiaokey.com/book/detail/13695960.html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