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书名：东周时代国人的心性智识</w:t>
      </w:r>
    </w:p>
    <w:p>
      <w:r>
        <w:t>作者：冯立鳌著</w:t>
      </w:r>
    </w:p>
    <w:p>
      <w:r>
        <w:t>出版社：北京：中国言实出版社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东周时代国人的心性智识 评论地址：https://www.jiaokey.com/book/detail/13695949.html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