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科学权威的矛盾性  科学咨询在民主社会中的作用</w:t>
      </w:r>
    </w:p>
    <w:p>
      <w:r>
        <w:rPr>
          <w:rFonts w:ascii="宋体" w:hAnsi="宋体" w:eastAsia="宋体"/>
          <w:sz w:val="24"/>
        </w:rPr>
        <w:t>（荷）比克，（荷）保尔，（荷）亨瑞克斯著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科学权威的矛盾性  科学咨询在民主社会中的作用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（荷）比克，（荷）保尔，（荷）亨瑞克斯著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本书出售、求购地址：https://www.jiaokey.com/book/detail/13695947.html</w:t>
      </w:r>
    </w:p>
    <w:p>
      <w:r>
        <w:t>更多相关图书推荐：https://www.jiaokey.com</w:t>
      </w:r>
    </w:p>
    <w:p>
      <w:r>
        <w:t>（荷）比克，（荷）保尔，（荷）亨瑞克斯著 其他作品：https://www.jiaokey.com/tag/（荷）比克，（荷）保尔，（荷）亨瑞克斯著.html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关键词搜索：https://www.jiaokey.com/tag/科学权威的矛盾性  科学咨询在民主社会中的作用.html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