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天空一无所有，为何给我安慰  海子诗传</w:t>
      </w:r>
    </w:p>
    <w:p>
      <w:r>
        <w:rPr>
          <w:rFonts w:ascii="宋体" w:hAnsi="宋体" w:eastAsia="宋体"/>
          <w:sz w:val="24"/>
        </w:rPr>
        <w:t>吴韵汐著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天空一无所有，为何给我安慰  海子诗传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本书出售、求购地址：https://www.jiaokey.com/book/detail/13695944.html</w:t>
      </w:r>
    </w:p>
    <w:p>
      <w:r>
        <w:t>更多相关图书推荐：https://www.jiaokey.com</w:t>
      </w:r>
    </w:p>
    <w:p>
      <w:r>
        <w:t>吴韵汐著 其他作品：https://www.jiaokey.com/tag/吴韵汐著.html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