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浮云远志  口述老清华的政法学人</w:t>
      </w:r>
    </w:p>
    <w:p>
      <w:r>
        <w:rPr>
          <w:rFonts w:ascii="宋体" w:hAnsi="宋体" w:eastAsia="宋体"/>
          <w:sz w:val="24"/>
        </w:rPr>
        <w:t>谢哲平访问整理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浮云远志  口述老清华的政法学人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谢哲平访问整理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本书出售、求购地址：https://www.jiaokey.com/book/detail/13695906.html</w:t>
      </w:r>
    </w:p>
    <w:p>
      <w:r>
        <w:t>更多相关图书推荐：https://www.jiaokey.com</w:t>
      </w:r>
    </w:p>
    <w:p>
      <w:r>
        <w:t>谢哲平访问整理 其他作品：https://www.jiaokey.com/tag/谢哲平访问整理.html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关键词搜索：https://www.jiaokey.com/tag/浮云远志  口述老清华的政法学人.html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