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中心城市论  广州走向国际中心城市发展战略研究  research on development strategy to build Guangzhou towards and international central city</w:t>
      </w:r>
    </w:p>
    <w:p>
      <w:r>
        <w:rPr>
          <w:rFonts w:ascii="宋体" w:hAnsi="宋体" w:eastAsia="宋体"/>
          <w:sz w:val="24"/>
        </w:rPr>
        <w:t>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中心城市论  广州走向国际中心城市发展战略研究  research on development strategy to build Guangzhou towards and international central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本书出售、求购地址：https://www.jiaokey.com/book/detail/13695904.html</w:t>
      </w:r>
    </w:p>
    <w:p>
      <w:r>
        <w:t>更多相关图书推荐：https://www.jiaokey.com</w:t>
      </w:r>
    </w:p>
    <w:p>
      <w:r>
        <w:t>甘新主编 其他作品：https://www.jiaokey.com/tag/甘新主编.html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关键词搜索：https://www.jiaokey.com/tag/中心城市论  广州走向国际中心城市发展战略研究  research on development strategy to build Guangzhou towards and international central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