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公共管理创新热点问题案例分析</w:t>
      </w:r>
    </w:p>
    <w:p>
      <w:r>
        <w:rPr>
          <w:rFonts w:ascii="宋体" w:hAnsi="宋体" w:eastAsia="宋体"/>
          <w:sz w:val="24"/>
        </w:rPr>
        <w:t>王东强，田书芹主编；殷朝华，赵斌副主编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公共管理创新热点问题案例分析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王东强，田书芹主编；殷朝华，赵斌副主编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本书出售、求购地址：https://www.jiaokey.com/book/detail/13695892.html</w:t>
      </w:r>
    </w:p>
    <w:p>
      <w:r>
        <w:t>更多相关图书推荐：https://www.jiaokey.com</w:t>
      </w:r>
    </w:p>
    <w:p>
      <w:r>
        <w:t>王东强，田书芹主编；殷朝华，赵斌副主编 其他作品：https://www.jiaokey.com/tag/王东强，田书芹主编；殷朝华，赵斌副主编.html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关键词搜索：https://www.jiaokey.com/tag/公共管理创新热点问题案例分析.html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