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  关于精益生产、六西格玛和制约理论的商业小说  白金版</w:t>
      </w:r>
    </w:p>
    <w:p>
      <w:r>
        <w:rPr>
          <w:rFonts w:ascii="宋体" w:hAnsi="宋体" w:eastAsia="宋体"/>
          <w:sz w:val="24"/>
        </w:rPr>
        <w:t>（美）迪·雅各布（DeeJacob），（美）苏珊·柏格兰（SuzanBergland），（美）杰夫·考克斯（JeffCox）著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  关于精益生产、六西格玛和制约理论的商业小说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（美）迪·雅各布（DeeJacob），（美）苏珊·柏格兰（SuzanBergland），（美）杰夫·考克斯（JeffCox）著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本书出售、求购地址：https://www.jiaokey.com/book/detail/13695883.html</w:t>
      </w:r>
    </w:p>
    <w:p>
      <w:r>
        <w:t>更多相关图书推荐：https://www.jiaokey.com</w:t>
      </w:r>
    </w:p>
    <w:p>
      <w:r>
        <w:t>（美）迪·雅各布（DeeJacob），（美）苏珊·柏格兰（SuzanBergland），（美）杰夫·考克斯（JeffCox）著 其他作品：https://www.jiaokey.com/tag/（美）迪·雅各布（DeeJacob），（美）苏珊·柏格兰（SuzanBergland），（美）杰夫·考克斯（JeffCox）著.html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关键词搜索：https://www.jiaokey.com/tag/速度  关于精益生产、六西格玛和制约理论的商业小说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