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冲天英雄传  第2卷  义旗英雄</w:t>
      </w:r>
    </w:p>
    <w:p>
      <w:r>
        <w:rPr>
          <w:rFonts w:ascii="宋体" w:hAnsi="宋体" w:eastAsia="宋体"/>
          <w:sz w:val="24"/>
        </w:rPr>
        <w:t>李耀华著；李煌注释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冲天英雄传  第2卷  义旗英雄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李耀华著；李煌注释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本书出售、求购地址：https://www.jiaokey.com/book/detail/13695872.html</w:t>
      </w:r>
    </w:p>
    <w:p>
      <w:r>
        <w:t>更多相关图书推荐：https://www.jiaokey.com</w:t>
      </w:r>
    </w:p>
    <w:p>
      <w:r>
        <w:t>李耀华著；李煌注释 其他作品：https://www.jiaokey.com/tag/李耀华著；李煌注释.html</w:t>
      </w:r>
    </w:p>
    <w:p>
      <w:r>
        <w:t>北京:华夏出版社,2015.02 出版图书：https://www.jiaokey.com/tag/北京:华夏出版社,2015.02.html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