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书名：科学圣徒  J·D·贝尔纳传  上</w:t>
      </w:r>
    </w:p>
    <w:p>
      <w:r>
        <w:t>作者：（英）安德鲁·布朗著；潜伟，李欣欣等译；赵奕，施逢杰，潜彬思校</w:t>
      </w:r>
    </w:p>
    <w:p>
      <w:r>
        <w:t>出版社：</w:t>
      </w:r>
    </w:p>
    <w:p>
      <w:r>
        <w:t>出版日期：2014.12</w:t>
      </w:r>
    </w:p>
    <w:p>
      <w:r>
        <w:t>总页数：350</w:t>
      </w:r>
    </w:p>
    <w:p>
      <w:r>
        <w:t>更多请访问教客网: www.jiaokey.com</w:t>
      </w:r>
    </w:p>
    <w:p>
      <w:r>
        <w:t>科学圣徒  J·D·贝尔纳传  上 评论地址：https://www.jiaokey.com/book/detail/13695862.html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