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不可抗拒的帝国  美国在20世纪欧洲的扩展</w:t>
      </w:r>
    </w:p>
    <w:p>
      <w:r>
        <w:rPr>
          <w:rFonts w:ascii="宋体" w:hAnsi="宋体" w:eastAsia="宋体"/>
          <w:sz w:val="24"/>
        </w:rPr>
        <w:t>（美）维多利亚·格拉齐亚著；何维保译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不可抗拒的帝国  美国在20世纪欧洲的扩展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（美）维多利亚·格拉齐亚著；何维保译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本书出售、求购地址：https://www.jiaokey.com/book/detail/13695853.html</w:t>
      </w:r>
    </w:p>
    <w:p>
      <w:r>
        <w:t>更多相关图书推荐：https://www.jiaokey.com</w:t>
      </w:r>
    </w:p>
    <w:p>
      <w:r>
        <w:t>（美）维多利亚·格拉齐亚著；何维保译 其他作品：https://www.jiaokey.com/tag/（美）维多利亚·格拉齐亚著；何维保译.html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关键词搜索：https://www.jiaokey.com/tag/不可抗拒的帝国  美国在20世纪欧洲的扩展.html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