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偷窥一百二十天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偷窥一百二十天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本书出售、求购地址：https://www.jiaokey.com/book/detail/13695852.html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关键词搜索：https://www.jiaokey.com/tag/偷窥一百二十天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