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书名：狄更斯学术史研究</w:t>
      </w:r>
    </w:p>
    <w:p>
      <w:r>
        <w:t>作者：赵炎秋，刘白，蔡熙著</w:t>
      </w:r>
    </w:p>
    <w:p>
      <w:r>
        <w:t>出版社：南京:译林出版社,2014.09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狄更斯学术史研究 评论地址：https://www.jiaokey.com/book/detail/13695845.html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