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平民如何变成屠夫？  一○一后备警察营的屠杀案真相</w:t>
      </w:r>
    </w:p>
    <w:p>
      <w:r>
        <w:rPr>
          <w:rFonts w:ascii="宋体" w:hAnsi="宋体" w:eastAsia="宋体"/>
          <w:sz w:val="24"/>
        </w:rPr>
        <w:t>（美）克里斯托弗·R·布朗宁（ChristopherR.Browning）著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平民如何变成屠夫？  一○一后备警察营的屠杀案真相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（美）克里斯托弗·R·布朗宁（ChristopherR.Browning）著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本书出售、求购地址：https://www.jiaokey.com/book/detail/13695844.html</w:t>
      </w:r>
    </w:p>
    <w:p>
      <w:r>
        <w:t>更多相关图书推荐：https://www.jiaokey.com</w:t>
      </w:r>
    </w:p>
    <w:p>
      <w:r>
        <w:t>（美）克里斯托弗·R·布朗宁（ChristopherR.Browning）著 其他作品：https://www.jiaokey.com/tag/（美）克里斯托弗·R·布朗宁（ChristopherR.Browning）著.html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关键词搜索：https://www.jiaokey.com/tag/平民如何变成屠夫？  一○一后备警察营的屠杀案真相.html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