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17-19世纪英国辉格主义与宪政传统</w:t>
      </w:r>
    </w:p>
    <w:p>
      <w:r>
        <w:rPr>
          <w:rFonts w:ascii="宋体" w:hAnsi="宋体" w:eastAsia="宋体"/>
          <w:sz w:val="24"/>
        </w:rPr>
        <w:t>裴亚琴著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17-19世纪英国辉格主义与宪政传统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裴亚琴著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本书出售、求购地址：https://www.jiaokey.com/book/detail/13695782.html</w:t>
      </w:r>
    </w:p>
    <w:p>
      <w:r>
        <w:t>更多相关图书推荐：https://www.jiaokey.com</w:t>
      </w:r>
    </w:p>
    <w:p>
      <w:r>
        <w:t>裴亚琴著 其他作品：https://www.jiaokey.com/tag/裴亚琴著.html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关键词搜索：https://www.jiaokey.com/tag/17-19世纪英国辉格主义与宪政传统.html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