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书名：逝年如水  周有光百年口述</w:t>
      </w:r>
    </w:p>
    <w:p>
      <w:r>
        <w:t>作者：周有光口述</w:t>
      </w:r>
    </w:p>
    <w:p>
      <w:r>
        <w:t>出版社：杭州:浙江大学出版社,2015.02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逝年如水  周有光百年口述 评论地址：https://www.jiaokey.com/book/detail/13695765.html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